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必由之路  第1部  春潮集  下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必由之路  第1部  春潮集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本书出售、求购地址：https://www.jiaokey.com/book/detail/80401279.html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关键词搜索：https://www.jiaokey.com/tag/必由之路  第1部  春潮集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