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大清三杰  曾国藩  左宗棠  彭玉麟</w:t>
      </w:r>
    </w:p>
    <w:p>
      <w:r>
        <w:rPr>
          <w:rFonts w:ascii="宋体" w:hAnsi="宋体" w:eastAsia="宋体"/>
          <w:sz w:val="24"/>
        </w:rPr>
        <w:t>徐哲身著；邢爱光，郭力佳责任编辑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大清三杰  曾国藩  左宗棠  彭玉麟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徐哲身著；邢爱光，郭力佳责任编辑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本书出售、求购地址：https://www.jiaokey.com/book/detail/80401197.html</w:t>
      </w:r>
    </w:p>
    <w:p>
      <w:r>
        <w:t>更多相关图书推荐：https://www.jiaokey.com</w:t>
      </w:r>
    </w:p>
    <w:p>
      <w:r>
        <w:t>徐哲身著；邢爱光，郭力佳责任编辑 其他作品：https://www.jiaokey.com/tag/徐哲身著；邢爱光，郭力佳责任编辑.html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关键词搜索：https://www.jiaokey.com/tag/大清三杰  曾国藩  左宗棠  彭玉麟.html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