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东西两晋演义  下</w:t>
      </w:r>
    </w:p>
    <w:p>
      <w:r>
        <w:rPr>
          <w:rFonts w:ascii="宋体" w:hAnsi="宋体" w:eastAsia="宋体"/>
          <w:sz w:val="24"/>
        </w:rPr>
        <w:t>王继祥，阎然校点；牟玉清责任编辑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东西两晋演义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王继祥，阎然校点；牟玉清责任编辑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本书出售、求购地址：https://www.jiaokey.com/book/detail/80401162.html</w:t>
      </w:r>
    </w:p>
    <w:p>
      <w:r>
        <w:t>更多相关图书推荐：https://www.jiaokey.com</w:t>
      </w:r>
    </w:p>
    <w:p>
      <w:r>
        <w:t>王继祥，阎然校点；牟玉清责任编辑 其他作品：https://www.jiaokey.com/tag/王继祥，阎然校点；牟玉清责任编辑.html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关键词搜索：https://www.jiaokey.com/tag/长篇小说-中国-明代.html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