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书名：卧虎藏龙  下</w:t>
      </w:r>
    </w:p>
    <w:p>
      <w:r>
        <w:t>作者：王度庐著；王桂兰责任编辑</w:t>
      </w:r>
    </w:p>
    <w:p>
      <w:r>
        <w:t>出版社：长春:吉林文史出版社,1988.09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卧虎藏龙  下 评论地址：https://www.jiaokey.com/book/detail/80401161.html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