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毛泽东批阅古典诗词曲赋全编  下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毛泽东批阅古典诗词曲赋全编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本书出售、求购地址：https://www.jiaokey.com/book/detail/80401137.html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关键词搜索：https://www.jiaokey.com/tag/毛泽东批阅古典诗词曲赋全编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