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以色列的历史和概况  下</w:t>
      </w:r>
    </w:p>
    <w:p>
      <w:r>
        <w:rPr>
          <w:rFonts w:ascii="宋体" w:hAnsi="宋体" w:eastAsia="宋体"/>
          <w:sz w:val="24"/>
        </w:rPr>
        <w:t>（美）纳达夫·萨弗兰著；北京大学历史系翻译小组译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以色列的历史和概况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（美）纳达夫·萨弗兰著；北京大学历史系翻译小组译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本书出售、求购地址：https://www.jiaokey.com/book/detail/80401021.html</w:t>
      </w:r>
    </w:p>
    <w:p>
      <w:r>
        <w:t>更多相关图书推荐：https://www.jiaokey.com</w:t>
      </w:r>
    </w:p>
    <w:p>
      <w:r>
        <w:t>（美）纳达夫·萨弗兰著；北京大学历史系翻译小组译 其他作品：https://www.jiaokey.com/tag/（美）纳达夫·萨弗兰著；北京大学历史系翻译小组译.html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关键词搜索：https://www.jiaokey.com/tag/以色列的历史和概况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