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书名：和平之路：国民党军重大起义纪实  共3册</w:t>
      </w:r>
    </w:p>
    <w:p>
      <w:r>
        <w:t>作者：鲁杰，郝智慧，肖显社，肖治平，张兴龙，曹效生，伍锡星，王琴</w:t>
      </w:r>
    </w:p>
    <w:p>
      <w:r>
        <w:t>出版社：北京：团结出版社</w:t>
      </w:r>
    </w:p>
    <w:p>
      <w:r>
        <w:t>出版日期：1997.08</w:t>
      </w:r>
    </w:p>
    <w:p>
      <w:r>
        <w:t>总页数：1278</w:t>
      </w:r>
    </w:p>
    <w:p>
      <w:r>
        <w:t>更多请访问教客网: www.jiaokey.com</w:t>
      </w:r>
    </w:p>
    <w:p>
      <w:r>
        <w:t>和平之路：国民党军重大起义纪实  共3册 评论地址：https://www.jiaokey.com/book/detail/80400966.html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