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五岭逐鹿-1949国共最后的决战  下</w:t>
      </w:r>
    </w:p>
    <w:p>
      <w:r>
        <w:rPr>
          <w:rFonts w:ascii="宋体" w:hAnsi="宋体" w:eastAsia="宋体"/>
          <w:sz w:val="24"/>
        </w:rPr>
        <w:t>李国伟著；李一安责任编辑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五岭逐鹿-1949国共最后的决战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李国伟著；李一安责任编辑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本书出售、求购地址：https://www.jiaokey.com/book/detail/80400964.html</w:t>
      </w:r>
    </w:p>
    <w:p>
      <w:r>
        <w:t>更多相关图书推荐：https://www.jiaokey.com</w:t>
      </w:r>
    </w:p>
    <w:p>
      <w:r>
        <w:t>李国伟著；李一安责任编辑 其他作品：https://www.jiaokey.com/tag/李国伟著；李一安责任编辑.html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关键词搜索：https://www.jiaokey.com/tag/五岭逐鹿-1949国共最后的决战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