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  原刻足本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  原刻足本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本书出售、求购地址：https://www.jiaokey.com/book/detail/80400883.html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关键词搜索：https://www.jiaokey.com/tag/曾国藩家书  下  原刻足本.html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