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书名：呼伦贝尔盟志  下</w:t>
      </w:r>
    </w:p>
    <w:p>
      <w:r>
        <w:t>作者：呼伦贝尔盟史志编纂委员会</w:t>
      </w:r>
    </w:p>
    <w:p>
      <w:r>
        <w:t>出版社：海拉尔：内蒙古文化出版社</w:t>
      </w:r>
    </w:p>
    <w:p>
      <w:r>
        <w:t>出版日期：1999.06</w:t>
      </w:r>
    </w:p>
    <w:p>
      <w:r>
        <w:t>总页数：2536</w:t>
      </w:r>
    </w:p>
    <w:p>
      <w:r>
        <w:t>更多请访问教客网: www.jiaokey.com</w:t>
      </w:r>
    </w:p>
    <w:p>
      <w:r>
        <w:t>呼伦贝尔盟志  下 评论地址：https://www.jiaokey.com/book/detail/80400833.html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