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社区研究与社会发展  纪念费孝通教授学术活动六十周年文集  下</w:t>
      </w:r>
    </w:p>
    <w:p>
      <w:r>
        <w:rPr>
          <w:rFonts w:ascii="宋体" w:hAnsi="宋体" w:eastAsia="宋体"/>
          <w:sz w:val="24"/>
        </w:rPr>
        <w:t>潘乃谷，马戎主编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社区研究与社会发展  纪念费孝通教授学术活动六十周年文集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潘乃谷，马戎主编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社区(学科: 研究) 社会发展(学科: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本书出售、求购地址：https://www.jiaokey.com/book/detail/80400765.html</w:t>
      </w:r>
    </w:p>
    <w:p>
      <w:r>
        <w:t>更多相关图书推荐：https://www.jiaokey.com</w:t>
      </w:r>
    </w:p>
    <w:p>
      <w:r>
        <w:t>潘乃谷，马戎主编 其他作品：https://www.jiaokey.com/tag/潘乃谷，马戎主编.html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关键词搜索：https://www.jiaokey.com/tag/社区(学科: 研究) 社会发展(学科: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