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书名：社区研究与社会发展  纪念费孝通教授学术活动六十周年文集  中</w:t>
      </w:r>
    </w:p>
    <w:p>
      <w:r>
        <w:t>作者：潘乃谷，马戎</w:t>
      </w:r>
    </w:p>
    <w:p>
      <w:r>
        <w:t>出版社：天津：天津人民出版社</w:t>
      </w:r>
    </w:p>
    <w:p>
      <w:r>
        <w:t>出版日期：1996.08</w:t>
      </w:r>
    </w:p>
    <w:p>
      <w:r>
        <w:t>总页数：1094</w:t>
      </w:r>
    </w:p>
    <w:p>
      <w:r>
        <w:t>更多请访问教客网: www.jiaokey.com</w:t>
      </w:r>
    </w:p>
    <w:p>
      <w:r>
        <w:t>社区研究与社会发展  纪念费孝通教授学术活动六十周年文集  中 评论地址：https://www.jiaokey.com/book/detail/80400764.html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