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社会主义财政金融问题  下</w:t>
      </w:r>
    </w:p>
    <w:p>
      <w:r>
        <w:rPr>
          <w:rFonts w:ascii="宋体" w:hAnsi="宋体" w:eastAsia="宋体"/>
          <w:sz w:val="24"/>
        </w:rPr>
        <w:t>黄达，陈共，候梦蟾等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社会主义财政金融问题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黄达，陈共，候梦蟾等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本书出售、求购地址：https://www.jiaokey.com/book/detail/80400748.html</w:t>
      </w:r>
    </w:p>
    <w:p>
      <w:r>
        <w:t>更多相关图书推荐：https://www.jiaokey.com</w:t>
      </w:r>
    </w:p>
    <w:p>
      <w:r>
        <w:t>黄达，陈共，候梦蟾等 其他作品：https://www.jiaokey.com/tag/黄达，陈共，候梦蟾等.html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关键词搜索：https://www.jiaokey.com/tag/社会主义财政金融问题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