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冷战烽火  中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冷战烽火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本书出售、求购地址：https://www.jiaokey.com/book/detail/80400699.html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关键词搜索：https://www.jiaokey.com/tag/冷战烽火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