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告别港英  两个世纪之交的两个香港之命运  下</w:t>
      </w:r>
    </w:p>
    <w:p>
      <w:r>
        <w:rPr>
          <w:rFonts w:ascii="宋体" w:hAnsi="宋体" w:eastAsia="宋体"/>
          <w:sz w:val="24"/>
        </w:rPr>
        <w:t>倪健中，向松祚主编；周树兴，辛向阳，李文飞副主编；北京泛亚太经济研究所编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告别港英  两个世纪之交的两个香港之命运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倪健中，向松祚主编；周树兴，辛向阳，李文飞副主编；北京泛亚太经济研究所编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本书出售、求购地址：https://www.jiaokey.com/book/detail/80400680.html</w:t>
      </w:r>
    </w:p>
    <w:p>
      <w:r>
        <w:t>更多相关图书推荐：https://www.jiaokey.com</w:t>
      </w:r>
    </w:p>
    <w:p>
      <w:r>
        <w:t>倪健中，向松祚主编；周树兴，辛向阳，李文飞副主编；北京泛亚太经济研究所编 其他作品：https://www.jiaokey.com/tag/倪健中，向松祚主编；周树兴，辛向阳，李文飞副主编；北京泛亚太经济研究所编.html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关键词搜索：https://www.jiaokey.com/tag/告别港英  两个世纪之交的两个香港之命运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