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全国第三次邓小平建设有中国特色社会主义理论研讨会文集  下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全国第三次邓小平建设有中国特色社会主义理论研讨会文集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本书出售、求购地址：https://www.jiaokey.com/book/detail/80400673.html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关键词搜索：https://www.jiaokey.com/tag/全国第三次邓小平建设有中国特色社会主义理论研讨会文集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