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书名：渤海国志长编  下编</w:t>
      </w:r>
    </w:p>
    <w:p>
      <w:r>
        <w:t>作者：金毓黻著</w:t>
      </w:r>
    </w:p>
    <w:p>
      <w:r>
        <w:t>出版社：社会科学战线杂志社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渤海国志长编  下编 评论地址：https://www.jiaokey.com/book/detail/80400462.html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