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书名：林彪和他的十大干将  下</w:t>
      </w:r>
    </w:p>
    <w:p>
      <w:r>
        <w:t>作者：老久主编</w:t>
      </w:r>
    </w:p>
    <w:p>
      <w:r>
        <w:t>出版社：兰州：甘肃文化出版社</w:t>
      </w:r>
    </w:p>
    <w:p>
      <w:r>
        <w:t>出版日期：1998.09</w:t>
      </w:r>
    </w:p>
    <w:p>
      <w:r>
        <w:t>总页数：805</w:t>
      </w:r>
    </w:p>
    <w:p>
      <w:r>
        <w:t>更多请访问教客网: www.jiaokey.com</w:t>
      </w:r>
    </w:p>
    <w:p>
      <w:r>
        <w:t>林彪和他的十大干将  下 评论地址：https://www.jiaokey.com/book/detail/80400428.html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