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天下无敌  下  史无前例的长征内幕大揭秘</w:t>
      </w:r>
    </w:p>
    <w:p>
      <w:r>
        <w:rPr>
          <w:rFonts w:ascii="宋体" w:hAnsi="宋体" w:eastAsia="宋体"/>
          <w:sz w:val="24"/>
        </w:rPr>
        <w:t>刘□霄编著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天下无敌  下  史无前例的长征内幕大揭秘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刘□霄编著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本书出售、求购地址：https://www.jiaokey.com/book/detail/80400408.html</w:t>
      </w:r>
    </w:p>
    <w:p>
      <w:r>
        <w:t>更多相关图书推荐：https://www.jiaokey.com</w:t>
      </w:r>
    </w:p>
    <w:p>
      <w:r>
        <w:t>刘□霄编著 其他作品：https://www.jiaokey.com/tag/刘□霄编著.html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关键词搜索：https://www.jiaokey.com/tag/天下无敌  下  史无前例的长征内幕大揭秘.html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