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书名：我们沉睡在清晨  下</w:t>
      </w:r>
    </w:p>
    <w:p>
      <w:r>
        <w:t>作者：（美）高尔登·普朗格著；张金碚等译</w:t>
      </w:r>
    </w:p>
    <w:p>
      <w:r>
        <w:t>出版社：北京：长征出版社</w:t>
      </w:r>
    </w:p>
    <w:p>
      <w:r>
        <w:t>出版日期：1990.10</w:t>
      </w:r>
    </w:p>
    <w:p>
      <w:r>
        <w:t>总页数：900</w:t>
      </w:r>
    </w:p>
    <w:p>
      <w:r>
        <w:t>更多请访问教客网: www.jiaokey.com</w:t>
      </w:r>
    </w:p>
    <w:p>
      <w:r>
        <w:t>我们沉睡在清晨  下 评论地址：https://www.jiaokey.com/book/detail/80400399.html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