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四世同堂  下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3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0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3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四世同堂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本书出售、求购地址：https://www.jiaokey.com/book/detail/80400302.html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