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二十世纪中国史学名著  古史辨自序  下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二十世纪中国史学名著  古史辨自序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本书出售、求购地址：https://www.jiaokey.com/book/detail/80400264.html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关键词搜索：https://www.jiaokey.com/tag/二十世纪中国史学名著  古史辨自序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