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爱尔兰史  下</w:t>
      </w:r>
    </w:p>
    <w:p>
      <w:r>
        <w:rPr>
          <w:rFonts w:ascii="宋体" w:hAnsi="宋体" w:eastAsia="宋体"/>
          <w:sz w:val="24"/>
        </w:rPr>
        <w:t>（爱尔兰）艾德蒙·柯蒂斯著；江苏师范学院翻译组译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爱尔兰史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（爱尔兰）艾德蒙·柯蒂斯著；江苏师范学院翻译组译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本书出售、求购地址：https://www.jiaokey.com/book/detail/80400077.html</w:t>
      </w:r>
    </w:p>
    <w:p>
      <w:r>
        <w:t>更多相关图书推荐：https://www.jiaokey.com</w:t>
      </w:r>
    </w:p>
    <w:p>
      <w:r>
        <w:t>（爱尔兰）艾德蒙·柯蒂斯著；江苏师范学院翻译组译 其他作品：https://www.jiaokey.com/tag/（爱尔兰）艾德蒙·柯蒂斯著；江苏师范学院翻译组译.html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关键词搜索：https://www.jiaokey.com/tag/爱尔兰史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