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书名：艾登回忆录  面对独裁者  下</w:t>
      </w:r>
    </w:p>
    <w:p>
      <w:r>
        <w:t>作者：（英）安东尼·艾登著；武雄，毓文等译</w:t>
      </w:r>
    </w:p>
    <w:p>
      <w:r>
        <w:t>出版社：北京：商务印书馆</w:t>
      </w:r>
    </w:p>
    <w:p>
      <w:r>
        <w:t>出版日期：1977.01</w:t>
      </w:r>
    </w:p>
    <w:p>
      <w:r>
        <w:t>总页数：1179</w:t>
      </w:r>
    </w:p>
    <w:p>
      <w:r>
        <w:t>更多请访问教客网: www.jiaokey.com</w:t>
      </w:r>
    </w:p>
    <w:p>
      <w:r>
        <w:t>艾登回忆录  面对独裁者  下 评论地址：https://www.jiaokey.com/book/detail/80400061.html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