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书名：泣血吴淞口：侵华日军在上海宝山地区的暴行  下</w:t>
      </w:r>
    </w:p>
    <w:p>
      <w:r>
        <w:t>作者：上海市宝山区史志办公室编</w:t>
      </w:r>
    </w:p>
    <w:p>
      <w:r>
        <w:t>出版社：上海：上海社会科学院出版社</w:t>
      </w:r>
    </w:p>
    <w:p>
      <w:r>
        <w:t>出版日期：2000.08</w:t>
      </w:r>
    </w:p>
    <w:p>
      <w:r>
        <w:t>总页数：869</w:t>
      </w:r>
    </w:p>
    <w:p>
      <w:r>
        <w:t>更多请访问教客网: www.jiaokey.com</w:t>
      </w:r>
    </w:p>
    <w:p>
      <w:r>
        <w:t>泣血吴淞口：侵华日军在上海宝山地区的暴行  下 评论地址：https://www.jiaokey.com/book/detail/80400027.html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