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  日本随军记者镜头下的侵华战争</w:t>
      </w:r>
    </w:p>
    <w:p>
      <w:r>
        <w:t>作者：毕英杰，白描编纂</w:t>
      </w:r>
    </w:p>
    <w:p>
      <w:r>
        <w:t>出版社：北京：昆仑出版社</w:t>
      </w:r>
    </w:p>
    <w:p>
      <w:r>
        <w:t>出版日期：2000.08</w:t>
      </w:r>
    </w:p>
    <w:p>
      <w:r>
        <w:t>总页数：723</w:t>
      </w:r>
    </w:p>
    <w:p>
      <w:r>
        <w:t>更多请访问教客网: www.jiaokey.com</w:t>
      </w:r>
    </w:p>
    <w:p>
      <w:r>
        <w:t>铁证  日本随军记者镜头下的侵华战争 评论地址：https://www.jiaokey.com/book/detail/80400023.html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