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V8.1～V9实用教程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V8.1～V9实用教程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本书出售、求购地址：https://www.jiaokey.com/book/detail/8.html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关键词搜索：https://www.jiaokey.com/tag/Mastercam V8.1～V9实用教程.html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