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国际清算银行第71期年报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国际清算银行第71期年报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本书出售、求购地址：https://www.jiaokey.com/book/detail/71.html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关键词搜索：https://www.jiaokey.com/tag/国际清算银行第71期年报.html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