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建筑工程定额与计价  第6版</w:t>
      </w:r>
    </w:p>
    <w:p>
      <w:r>
        <w:rPr>
          <w:rFonts w:ascii="宋体" w:hAnsi="宋体" w:eastAsia="宋体"/>
          <w:sz w:val="24"/>
        </w:rPr>
        <w:t>王朝霞,张丽云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建筑工程定额与计价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王朝霞,张丽云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9787519861261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建筑经济定额-职业教育-教材-建筑工程-工程造价-职业教育-教材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1.本书为双色印刷；2.全书适应“互联网+职业教育”新要求，将职业技能等级标准有关内容有机地融入专业课程教学；3.为让读者易懂、易会、易操作，书中采用大量图例和实例；4.在书的难点、重点部分，配套了25个微课视频，扫描相应二维码即可观看学习。本书为双色印刷，针对难点、重点部分，书中提供了大量微课视频，读者可扫描二维码获取，观看学习。</w:t>
      </w:r>
    </w:p>
    <w:p/>
    <w:p>
      <w:r>
        <w:t>本书出售、求购地址：https://www.jiaokey.com/book/detail/70001899.html</w:t>
      </w:r>
    </w:p>
    <w:p>
      <w:r>
        <w:t>更多施工组织与计划图书推荐：https://www.jiaokey.com</w:t>
      </w:r>
    </w:p>
    <w:p>
      <w:r>
        <w:t>王朝霞,张丽云 其他作品：https://www.jiaokey.com/tag/王朝霞,张丽云.html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关键词搜索：https://www.jiaokey.com/tag/建筑经济定额-职业教育-教材-建筑工程-工程造价-职业教育-教材.html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