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全球碳中和之路  英文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全球碳中和之路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9787519860172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气相污染物</w:t>
            </w:r>
          </w:p>
        </w:tc>
      </w:tr>
    </w:tbl>
    <w:p/>
    <w:p>
      <w:r>
        <w:t>本书出售、求购地址：https://www.jiaokey.com/book/detail/70001889.html</w:t>
      </w:r>
    </w:p>
    <w:p>
      <w:r>
        <w:t>更多气相污染物图书推荐：https://www.jiaokey.com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关键词搜索：https://www.jiaokey.com/tag/全球碳中和之路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