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超超临界压力二次再热机组锅炉设备及运行</w:t>
      </w:r>
    </w:p>
    <w:p>
      <w:r>
        <w:rPr>
          <w:rFonts w:ascii="宋体" w:hAnsi="宋体" w:eastAsia="宋体"/>
          <w:sz w:val="24"/>
        </w:rPr>
        <w:t>茅义军,祁海鹏,何胜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超超临界压力二次再热机组锅炉设备及运行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茅义军,祁海鹏,何胜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9787519858032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蒸汽锅炉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世界首台超超临界压力二次再热机组为例，介绍了超超临界压力二次再热机组中锅炉设备特点、结构布置、运行维护等主要内容，包含汽水系统、风烟系统、燃烧系统、制粉系统、压缩空气系统、脱硝系统、吹灰系统系统等内容。</w:t>
      </w:r>
    </w:p>
    <w:p/>
    <w:p>
      <w:r>
        <w:t>本书出售、求购地址：https://www.jiaokey.com/book/detail/70001871.html</w:t>
      </w:r>
    </w:p>
    <w:p>
      <w:r>
        <w:t>更多蒸汽锅炉图书推荐：https://www.jiaokey.com</w:t>
      </w:r>
    </w:p>
    <w:p>
      <w:r>
        <w:t>茅义军,祁海鹏,何胜 其他作品：https://www.jiaokey.com/tag/茅义军,祁海鹏,何胜.html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关键词搜索：https://www.jiaokey.com/tag/超超临界压力二次再热机组锅炉设备及运行.html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