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十四五职业教育系列教材  计算机应用基础实训教程</w:t>
      </w:r>
    </w:p>
    <w:p>
      <w:r>
        <w:rPr>
          <w:rFonts w:ascii="宋体" w:hAnsi="宋体" w:eastAsia="宋体"/>
          <w:sz w:val="24"/>
        </w:rPr>
        <w:t>黄逵中,郭力,徐玲,钟铁夫,谢光良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十四五职业教育系列教材  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黄逵中,郭力,徐玲,钟铁夫,谢光良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五章，第1章介绍计算机与信息技术的基础知识；第2章介绍Windows10个人版操作系统的基本操作方法；第3章到第5章以任务驱动的方式，结合27个实用案例来分别讲解Word2016、PowerPoint2016、Excel2016的使用方法。</w:t>
      </w:r>
    </w:p>
    <w:p/>
    <w:p>
      <w:r>
        <w:t>本书出售、求购地址：https://www.jiaokey.com/book/detail/70001862.html</w:t>
      </w:r>
    </w:p>
    <w:p>
      <w:r>
        <w:t>更多计算机的应用图书推荐：https://www.jiaokey.com</w:t>
      </w:r>
    </w:p>
    <w:p>
      <w:r>
        <w:t>黄逵中,郭力,徐玲,钟铁夫,谢光良 其他作品：https://www.jiaokey.com/tag/黄逵中,郭力,徐玲,钟铁夫,谢光良.html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关键词搜索：https://www.jiaokey.com/tag/十四五职业教育系列教材  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