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电工电子技术实验与训练</w:t>
      </w:r>
    </w:p>
    <w:p>
      <w:r>
        <w:rPr>
          <w:rFonts w:ascii="宋体" w:hAnsi="宋体" w:eastAsia="宋体"/>
          <w:sz w:val="24"/>
        </w:rPr>
        <w:t>钱欣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9787519862947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电工技术-实验-教学参考资料-电子技术-实验-教学参考资料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试验方法与试验设备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四个部分，第一部分常用电工基础知识、第二部分电工技术实验、第三部分电子技术实验、第四部分附录。作者根据高职专业标准要求进行内容安排，基础知识很好的衔接了理论教学和实践训练，实验安排遵从理论教学需要，附录部分知识便于读者更好了解实验设备。按“实用够用”原则安排内容，常用电工基础知识帮助读者对实验教学进行理论准备，电工、电子技术实验内容辅助了解理论知识，实验设备介绍更好地了解实验设备特性。</w:t>
      </w:r>
    </w:p>
    <w:p/>
    <w:p>
      <w:r>
        <w:t>本书出售、求购地址：https://www.jiaokey.com/book/detail/70001856.html</w:t>
      </w:r>
    </w:p>
    <w:p>
      <w:r>
        <w:t>更多试验方法与试验设备图书推荐：https://www.jiaokey.com</w:t>
      </w:r>
    </w:p>
    <w:p>
      <w:r>
        <w:t>钱欣 其他作品：https://www.jiaokey.com/tag/钱欣.html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关键词搜索：https://www.jiaokey.com/tag/电工技术-实验-教学参考资料-电子技术-实验-教学参考资料.html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