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抽水蓄能电站通用设备  消防分册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抽水蓄能电站通用设备  消防分册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9787519841928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抽水蓄能水电站-通用设备-抽水蓄能水电站-消防设备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各种水电站</w:t>
            </w:r>
          </w:p>
        </w:tc>
      </w:tr>
    </w:tbl>
    <w:p/>
    <w:p>
      <w:pPr>
        <w:pStyle w:val="Heading1"/>
      </w:pPr>
      <w:r>
        <w:t>图书介绍</w:t>
      </w:r>
    </w:p>
    <w:p>
      <w:r>
        <w:t>为进一步提升抽水蓄能电站标准化建设水平，深入总结工程建设管理经验，提高工程建设质量和管理效益，国网新源控股有限公司组织有关研究机构、设计单位和专家，在充分调研、精心设计、反复论证的基础上，编制完成了《抽水蓄能电站通用设备》系列丛书，本丛书共7个分册。本书为《消防分册》，主要内容共分为5章，包括建筑消防系统、机电设备消防系统、电缆防火封堵系统、火灾自动报警及消防控制系统等。附录为各种消防系统适用场所和消防系统典型图。本丛书适合抽水蓄能电站设计、建设、运维等有关技术人员阅读使用，其他相关人员可供参考。</w:t>
      </w:r>
    </w:p>
    <w:p/>
    <w:p>
      <w:r>
        <w:t>本书出售、求购地址：https://www.jiaokey.com/book/detail/70001836.html</w:t>
      </w:r>
    </w:p>
    <w:p>
      <w:r>
        <w:t>更多各种水电站图书推荐：https://www.jiaokey.com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关键词搜索：https://www.jiaokey.com/tag/抽水蓄能水电站-通用设备-抽水蓄能水电站-消防设备.html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