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发电企业热工计量题库</w:t>
      </w:r>
    </w:p>
    <w:p>
      <w:r>
        <w:rPr>
          <w:rFonts w:ascii="宋体" w:hAnsi="宋体" w:eastAsia="宋体"/>
          <w:sz w:val="24"/>
        </w:rPr>
        <w:t>华电电力科学研究院有限公司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发电企业热工计量题库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华电电力科学研究院有限公司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9787519859008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发电企业实验室热工计量工作实际，分为计量基础、温度计量、压力计量三个部分，涵盖计量法律法规、计量基础知识、检定规程、不确定度评定、设备维护及常见故障处理等内容，包括单选题、多选题、判断题、填空题、简答题等五类题型。  本书可供发电企业热工计量人员专业技能培训及能力水平测试使用。</w:t>
      </w:r>
    </w:p>
    <w:p/>
    <w:p>
      <w:r>
        <w:t>本书出售、求购地址：https://www.jiaokey.com/book/detail/70001829.html</w:t>
      </w:r>
    </w:p>
    <w:p>
      <w:r>
        <w:t>更多发电厂图书推荐：https://www.jiaokey.com</w:t>
      </w:r>
    </w:p>
    <w:p>
      <w:r>
        <w:t>华电电力科学研究院有限公司 其他作品：https://www.jiaokey.com/tag/华电电力科学研究院有限公司.html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关键词搜索：https://www.jiaokey.com/tag/发电企业热工计量题库.html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