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大型火电厂新员工培训教材  电气  一次分册</w:t>
      </w:r>
    </w:p>
    <w:p>
      <w:r>
        <w:rPr>
          <w:rFonts w:ascii="宋体" w:hAnsi="宋体" w:eastAsia="宋体"/>
          <w:sz w:val="24"/>
        </w:rPr>
        <w:t>托克托发电公司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大型火电厂新员工培训教材  电气  一次分册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托克托发电公司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9787519844752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大型火电厂新员工培训教材电气一次分册，主要介绍了电厂电气主接线及厂用系统接线，汽轮发电机、电力变压器、高压电气设备、互感器、发电厂防雷、电动机、高压变频器及高频电源设备、低压电气设备、电缆知识、柴油发电机组等内容。以帮助新员工更好地熟悉发电厂工作。</w:t>
      </w:r>
    </w:p>
    <w:p/>
    <w:p>
      <w:r>
        <w:t>本书出售、求购地址：https://www.jiaokey.com/book/detail/70001825.html</w:t>
      </w:r>
    </w:p>
    <w:p>
      <w:r>
        <w:t>更多发电厂图书推荐：https://www.jiaokey.com</w:t>
      </w:r>
    </w:p>
    <w:p>
      <w:r>
        <w:t>托克托发电公司 其他作品：https://www.jiaokey.com/tag/托克托发电公司.html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关键词搜索：https://www.jiaokey.com/tag/大型火电厂新员工培训教材  电气  一次分册.html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