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国家电网有限公司技能人员专业培训教材  市场开拓与业扩报装</w:t>
      </w:r>
    </w:p>
    <w:p>
      <w:r>
        <w:rPr>
          <w:rFonts w:ascii="宋体" w:hAnsi="宋体" w:eastAsia="宋体"/>
          <w:sz w:val="24"/>
        </w:rPr>
        <w:t>国家电网有限公司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国家电网有限公司技能人员专业培训教材  市场开拓与业扩报装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9787519840808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电力市场-市场营销-技术培训-教材-中国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工业部门经济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专业培训教材是以各岗位小类的岗位能力培训规范为指导，以国家、行业及公司发布的法律法规、规章制度、规程规范、技术标准等为依据，以岗位能力提升、贴近工作实际为目的，以模块化教材为特点，语言简练、通俗易懂，专业术语完整准确，适用于培训教学、员工自学、资源开发等，也可作为相关大专院校教学参考书。</w:t>
      </w:r>
    </w:p>
    <w:p/>
    <w:p>
      <w:r>
        <w:t>本书出售、求购地址：https://www.jiaokey.com/book/detail/70001821.html</w:t>
      </w:r>
    </w:p>
    <w:p>
      <w:r>
        <w:t>更多工业部门经济图书推荐：https://www.jiaokey.com</w:t>
      </w:r>
    </w:p>
    <w:p>
      <w:r>
        <w:t>国家电网有限公司 其他作品：https://www.jiaokey.com/tag/国家电网有限公司.html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关键词搜索：https://www.jiaokey.com/tag/电力市场-市场营销-技术培训-教材-中国.html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