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通信运维检修  上</w:t>
      </w:r>
    </w:p>
    <w:p>
      <w:r>
        <w:rPr>
          <w:rFonts w:ascii="宋体" w:hAnsi="宋体" w:eastAsia="宋体"/>
          <w:sz w:val="24"/>
        </w:rPr>
        <w:t>国家电网有限公司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通信运维检修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9787519843144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电力工业-工程技术人员-技术培训-教材-电力系统通信-维修-技术培训-教材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本书主要包括了SDH设备的运维检修、PCM设备的运维检修、OTN设备的运维检修、微波通信设备的运维检修、载波通信设备的运维检修等内容。</w:t>
      </w:r>
    </w:p>
    <w:p/>
    <w:p>
      <w:r>
        <w:t>本书出售、求购地址：https://www.jiaokey.com/book/detail/70001817.html</w:t>
      </w:r>
    </w:p>
    <w:p>
      <w:r>
        <w:t>更多电力系统的调度、管理、通信图书推荐：https://www.jiaokey.com</w:t>
      </w:r>
    </w:p>
    <w:p>
      <w:r>
        <w:t>国家电网有限公司 其他作品：https://www.jiaokey.com/tag/国家电网有限公司.html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关键词搜索：https://www.jiaokey.com/tag/电力工业-工程技术人员-技术培训-教材-电力系统通信-维修-技术培训-教材.html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