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热工控制及仪表分册</w:t>
      </w:r>
    </w:p>
    <w:p>
      <w:r>
        <w:rPr>
          <w:rFonts w:ascii="宋体" w:hAnsi="宋体" w:eastAsia="宋体"/>
          <w:sz w:val="24"/>
        </w:rPr>
        <w:t>未知作者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热工控制及仪表分册</w:t>
            </w:r>
          </w:p>
        </w:tc>
      </w:tr>
      <w:tr>
        <w:tc>
          <w:tcPr>
            <w:tcW w:type="dxa" w:w="4320"/>
          </w:tcPr>
          <w:p>
            <w:r>
              <w:t>作者</w:t>
            </w:r>
          </w:p>
        </w:tc>
        <w:tc>
          <w:tcPr>
            <w:tcW w:type="dxa" w:w="4320"/>
          </w:tcPr>
          <w:p>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7519846268</w:t>
            </w:r>
          </w:p>
        </w:tc>
      </w:tr>
      <w:tr>
        <w:tc>
          <w:tcPr>
            <w:tcW w:type="dxa" w:w="4320"/>
          </w:tcPr>
          <w:p>
            <w:r>
              <w:t>出版日期</w:t>
            </w:r>
          </w:p>
        </w:tc>
        <w:tc>
          <w:tcPr>
            <w:tcW w:type="dxa" w:w="4320"/>
          </w:tcPr>
          <w:p>
            <w:r>
              <w:t>2020-08-01</w:t>
            </w:r>
          </w:p>
        </w:tc>
      </w:tr>
      <w:tr>
        <w:tc>
          <w:tcPr>
            <w:tcW w:type="dxa" w:w="4320"/>
          </w:tcPr>
          <w:p>
            <w:r>
              <w:t>页数</w:t>
            </w:r>
          </w:p>
        </w:tc>
        <w:tc>
          <w:tcPr>
            <w:tcW w:type="dxa" w:w="4320"/>
          </w:tcPr>
          <w:p>
            <w:r>
              <w:t>231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发电厂</w:t>
            </w:r>
          </w:p>
        </w:tc>
      </w:tr>
    </w:tbl>
    <w:p/>
    <w:p>
      <w:pPr>
        <w:pStyle w:val="Heading1"/>
      </w:pPr>
      <w:r>
        <w:t>图书介绍</w:t>
      </w:r>
    </w:p>
    <w:p>
      <w:r>
        <w:t>《大型火电厂新员工培训教材》丛书共分为锅炉、汽轮机、电气一次、电气二次、集控运行、电厂化学、热工控制及仪表、燃料、环保九个分册，集中体现了内蒙古大唐国际托克托发电有限责任公司各专业新员工技能培训的最高水平。本书为《大型火电厂新员工培训教材》丛书之《热工控制及仪表分册》，主要介绍了热工测量仪表、执行器、DCS系统、PLC程序控制系统、DEH控制系统、汽轮机安全监视系统、模拟量控制系统和锅炉炉膛安全监控系统等内容，以帮助新员工更好地进行仪表操作及控制系统的日常维护和事故防范。</w:t>
      </w:r>
    </w:p>
    <w:p/>
    <w:p>
      <w:r>
        <w:t>本书出售、求购地址：https://www.jiaokey.com/book/detail/70001810.html</w:t>
      </w:r>
    </w:p>
    <w:p>
      <w:r>
        <w:t>更多发电厂图书推荐：https://www.jiaokey.com</w:t>
      </w:r>
    </w:p>
    <w:p>
      <w:r>
        <w:t>北京：中国电力出版社 出版图书：https://www.jiaokey.com/tag/北京：中国电力出版社.html</w:t>
      </w:r>
    </w:p>
    <w:p>
      <w:r>
        <w:t>关键词搜索：https://www.jiaokey.com/tag/热工控制及仪表分册.html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