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运检专业技术监督设备监造培训教材</w:t>
      </w:r>
    </w:p>
    <w:p>
      <w:r>
        <w:rPr>
          <w:rFonts w:ascii="宋体" w:hAnsi="宋体" w:eastAsia="宋体"/>
          <w:sz w:val="24"/>
        </w:rPr>
        <w:t>国网辽宁省电力有限公司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运检专业技术监督设备监造培训教材</w:t>
            </w:r>
          </w:p>
        </w:tc>
      </w:tr>
      <w:tr>
        <w:tc>
          <w:tcPr>
            <w:tcW w:type="dxa" w:w="4320"/>
          </w:tcPr>
          <w:p>
            <w:r>
              <w:t>作者</w:t>
            </w:r>
          </w:p>
        </w:tc>
        <w:tc>
          <w:tcPr>
            <w:tcW w:type="dxa" w:w="4320"/>
          </w:tcPr>
          <w:p>
            <w:r>
              <w:t>国网辽宁省电力有限公司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9787519848620</w:t>
            </w:r>
          </w:p>
        </w:tc>
      </w:tr>
      <w:tr>
        <w:tc>
          <w:tcPr>
            <w:tcW w:type="dxa" w:w="4320"/>
          </w:tcPr>
          <w:p>
            <w:r>
              <w:t>出版日期</w:t>
            </w:r>
          </w:p>
        </w:tc>
        <w:tc>
          <w:tcPr>
            <w:tcW w:type="dxa" w:w="4320"/>
          </w:tcPr>
          <w:p>
            <w:r>
              <w:t>2020-08-01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电力系统的调度、管理、通信</w:t>
            </w:r>
          </w:p>
        </w:tc>
      </w:tr>
    </w:tbl>
    <w:p/>
    <w:p>
      <w:pPr>
        <w:pStyle w:val="Heading1"/>
      </w:pPr>
      <w:r>
        <w:t>图书介绍</w:t>
      </w:r>
    </w:p>
    <w:p>
      <w:r>
        <w:t>本书是《运检专业技术监督设备监造指导书》的配套培训教材，全书共分5章，分别对变压器、油浸式电抗器、组合电器、断路器和隔离开关5类设备的基本知识、标准体系、检测方法及评判标准等内容进行了详细说明，并对《运检专业技术监督设备监造指导书》的重点条款进行了解析。本书由国网辽宁省电力有限公司组织本公司系统内设备部相关专家精心编写而成，以设备为维度，内容包含变压器、油浸式电抗器、组合电器、断路器和隔离开关监造项目内容及要求，对各类设备的监造项目、监造内容、开展方式及相关注意事项说明等进行详细说明。适用于公司系统运检专业人员参与监造使用及对技术监督人员的相关监造技能培训，可作为开展设备监造工作的配套指南。</w:t>
      </w:r>
    </w:p>
    <w:p/>
    <w:p>
      <w:r>
        <w:t>本书出售、求购地址：https://www.jiaokey.com/book/detail/70001796.html</w:t>
      </w:r>
    </w:p>
    <w:p>
      <w:r>
        <w:t>更多电力系统的调度、管理、通信图书推荐：https://www.jiaokey.com</w:t>
      </w:r>
    </w:p>
    <w:p>
      <w:r>
        <w:t>国网辽宁省电力有限公司 其他作品：https://www.jiaokey.com/tag/国网辽宁省电力有限公司.html</w:t>
      </w:r>
    </w:p>
    <w:p>
      <w:r>
        <w:t>北京：中国电力出版社 出版图书：https://www.jiaokey.com/tag/北京：中国电力出版社.html</w:t>
      </w:r>
    </w:p>
    <w:p>
      <w:r>
        <w:t>关键词搜索：https://www.jiaokey.com/tag/运检专业技术监督设备监造培训教材.html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