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电力电子技术及应用</w:t>
      </w:r>
    </w:p>
    <w:p>
      <w:r>
        <w:rPr>
          <w:rFonts w:ascii="宋体" w:hAnsi="宋体" w:eastAsia="宋体"/>
          <w:sz w:val="24"/>
        </w:rPr>
        <w:t>付晓刚,贺大康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付晓刚,贺大康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9787519828851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电力电子技术－职业教育－教材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”十三五“职业教育规划教材。本书重点介绍电力电子器件的基本结构、工作原理和工作特性，同时详细介绍了电力电子技术中的四大类变换电路，分别是整流、逆变、调压、变频电路。本书共9章，分别为绪论，第1章介绍各种不同类型的电力电子器件，第2-7章依次介绍四大类基本电力电子变换电路，第8章是操作实践内容。</w:t>
      </w:r>
    </w:p>
    <w:p/>
    <w:p>
      <w:r>
        <w:t>本书出售、求购地址：https://www.jiaokey.com/book/detail/70001786.html</w:t>
      </w:r>
    </w:p>
    <w:p>
      <w:r>
        <w:t>更多电工基础理论图书推荐：https://www.jiaokey.com</w:t>
      </w:r>
    </w:p>
    <w:p>
      <w:r>
        <w:t>付晓刚,贺大康 其他作品：https://www.jiaokey.com/tag/付晓刚,贺大康.html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