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电厂化学分册</w:t>
      </w:r>
    </w:p>
    <w:p>
      <w:r>
        <w:rPr>
          <w:rFonts w:ascii="宋体" w:hAnsi="宋体" w:eastAsia="宋体"/>
          <w:sz w:val="24"/>
        </w:rPr>
        <w:t>托克托发电公司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电厂化学分册</w:t>
            </w:r>
          </w:p>
        </w:tc>
      </w:tr>
      <w:tr>
        <w:tc>
          <w:tcPr>
            <w:tcW w:type="dxa" w:w="4320"/>
          </w:tcPr>
          <w:p>
            <w:r>
              <w:t>作者</w:t>
            </w:r>
          </w:p>
        </w:tc>
        <w:tc>
          <w:tcPr>
            <w:tcW w:type="dxa" w:w="4320"/>
          </w:tcPr>
          <w:p>
            <w:r>
              <w:t>托克托发电公司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7519829131</w:t>
            </w:r>
          </w:p>
        </w:tc>
      </w:tr>
      <w:tr>
        <w:tc>
          <w:tcPr>
            <w:tcW w:type="dxa" w:w="4320"/>
          </w:tcPr>
          <w:p>
            <w:r>
              <w:t>出版日期</w:t>
            </w:r>
          </w:p>
        </w:tc>
        <w:tc>
          <w:tcPr>
            <w:tcW w:type="dxa" w:w="4320"/>
          </w:tcPr>
          <w:p>
            <w:r>
              <w:t>2020-01-01</w:t>
            </w:r>
          </w:p>
        </w:tc>
      </w:tr>
      <w:tr>
        <w:tc>
          <w:tcPr>
            <w:tcW w:type="dxa" w:w="4320"/>
          </w:tcPr>
          <w:p>
            <w:r>
              <w:t>页数</w:t>
            </w:r>
          </w:p>
        </w:tc>
        <w:tc>
          <w:tcPr>
            <w:tcW w:type="dxa" w:w="4320"/>
          </w:tcPr>
          <w:p>
            <w:r>
              <w:t>315</w:t>
            </w:r>
          </w:p>
        </w:tc>
      </w:tr>
      <w:tr>
        <w:tc>
          <w:tcPr>
            <w:tcW w:type="dxa" w:w="4320"/>
          </w:tcPr>
          <w:p>
            <w:r>
              <w:t>价格</w:t>
            </w:r>
          </w:p>
        </w:tc>
        <w:tc>
          <w:tcPr>
            <w:tcW w:type="dxa" w:w="4320"/>
          </w:tcPr>
          <w:p>
            <w:r/>
          </w:p>
        </w:tc>
      </w:tr>
      <w:tr>
        <w:tc>
          <w:tcPr>
            <w:tcW w:type="dxa" w:w="4320"/>
          </w:tcPr>
          <w:p>
            <w:r>
              <w:t>关键词</w:t>
            </w:r>
          </w:p>
        </w:tc>
        <w:tc>
          <w:tcPr>
            <w:tcW w:type="dxa" w:w="4320"/>
          </w:tcPr>
          <w:p>
            <w:r>
              <w:t>火电厂-技术培训-教材-火电厂-电厂化学-技术培训-教材</w:t>
            </w:r>
          </w:p>
        </w:tc>
      </w:tr>
      <w:tr>
        <w:tc>
          <w:tcPr>
            <w:tcW w:type="dxa" w:w="4320"/>
          </w:tcPr>
          <w:p>
            <w:r>
              <w:t>分类</w:t>
            </w:r>
          </w:p>
        </w:tc>
        <w:tc>
          <w:tcPr>
            <w:tcW w:type="dxa" w:w="4320"/>
          </w:tcPr>
          <w:p>
            <w:r>
              <w:t>发电厂</w:t>
            </w:r>
          </w:p>
        </w:tc>
      </w:tr>
    </w:tbl>
    <w:p/>
    <w:p>
      <w:pPr>
        <w:pStyle w:val="Heading1"/>
      </w:pPr>
      <w:r>
        <w:t>图书介绍</w:t>
      </w:r>
    </w:p>
    <w:p>
      <w:r>
        <w:t>本套《大型火电厂新员工培训教材》丛书包括锅炉、汽轮机、电气一次、电气二次、集控运行、电厂化学、热工控制及仪表、环保、燃料共九个分册，是内蒙古大唐国际托克托发电有限公司在多年员工培训实践工作及经验积累的基础上编写而成。以600MW及以上容量机组技术特点为主，本套书内容全面系统，注重结合生成实践，是新员工培训以及生产岗位专业人员学习和技能提升的理想教材。本书为丛书之一《电厂化学分册》，主要内容包括电厂化学基础、锅炉补给水处理、火电厂废水处理、凝结水精处理、冷却水处理、发电机定子冷却水处理、锅炉给水处理及化学监督、水化学工况、热力设备腐蚀与防护、制氢设备、电厂用煤、电力用油等知识。全书内容充实、突出实际应用特色，反映了当前我国火力发电技术电厂化学专业发展水平，实用性强。</w:t>
      </w:r>
    </w:p>
    <w:p/>
    <w:p>
      <w:r>
        <w:t>本书出售、求购地址：https://www.jiaokey.com/book/detail/70001784.html</w:t>
      </w:r>
    </w:p>
    <w:p>
      <w:r>
        <w:t>更多发电厂图书推荐：https://www.jiaokey.com</w:t>
      </w:r>
    </w:p>
    <w:p>
      <w:r>
        <w:t>托克托发电公司 其他作品：https://www.jiaokey.com/tag/托克托发电公司.html</w:t>
      </w:r>
    </w:p>
    <w:p>
      <w:r>
        <w:t>北京：中国电力出版社 出版图书：https://www.jiaokey.com/tag/北京：中国电力出版社.html</w:t>
      </w:r>
    </w:p>
    <w:p>
      <w:r>
        <w:t>关键词搜索：https://www.jiaokey.com/tag/火电厂-技术培训-教材-火电厂-电厂化学-技术培训-教材.html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