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5.0三维建模及应用 第3版</w:t>
      </w:r>
    </w:p>
    <w:p>
      <w:r>
        <w:rPr>
          <w:rFonts w:ascii="宋体" w:hAnsi="宋体" w:eastAsia="宋体"/>
          <w:sz w:val="24"/>
        </w:rPr>
        <w:t>陈伟,关学强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5.0三维建模及应用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陈伟,关学强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9787519838201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二五”职业教育国家规划教材。全书共分5个学习情境，主要内容包括ProENGINEER三维实体建模、ProENGINEER装配设计、ProENGINEER工程图设计、ProENGINEER模具设计、ProNC加工。每个学习情境中包括若干任务单元，分别从任务分析、相关知识、任务实施三个方面进行阐述。每个任务均是生产生活中的典型案例，注重培养学生在完成任务的同时掌握软件的应用。本书提供所涉及的实例源文件及所有学习情境的结果文件，可直接与主编陈伟联系，邮箱luckychen2004@163.com。</w:t>
      </w:r>
    </w:p>
    <w:p/>
    <w:p>
      <w:r>
        <w:t>本书出售、求购地址：https://www.jiaokey.com/book/detail/70001781.html</w:t>
      </w:r>
    </w:p>
    <w:p>
      <w:r>
        <w:t>更多机械设计图书推荐：https://www.jiaokey.com</w:t>
      </w:r>
    </w:p>
    <w:p>
      <w:r>
        <w:t>陈伟,关学强 其他作品：https://www.jiaokey.com/tag/陈伟,关学强.html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5.0三维建模及应用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