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机电设备控制技术与应用</w:t>
      </w:r>
    </w:p>
    <w:p>
      <w:r>
        <w:rPr>
          <w:rFonts w:ascii="宋体" w:hAnsi="宋体" w:eastAsia="宋体"/>
          <w:sz w:val="24"/>
        </w:rPr>
        <w:t>王耀军,俞秀金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机电设备控制技术与应用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王耀军,俞秀金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9787519838195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机电一体化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分为九个项目，教材内容包括常用的继电接触器，典型电气控制环节，典型液压控制环节，常用的机床电路分析，组合机床电路分析，数控机床电路分析，常见故障及排除方法，机电液光控制和典型的机电控制设备分析。本书内容与《维修电工职业技能标准》对接，为学生取得中、高级维修电工证书奠定基础。</w:t>
      </w:r>
    </w:p>
    <w:p/>
    <w:p>
      <w:r>
        <w:t>本书出售、求购地址：https://www.jiaokey.com/book/detail/70001780.html</w:t>
      </w:r>
    </w:p>
    <w:p>
      <w:r>
        <w:t>更多机电一体化图书推荐：https://www.jiaokey.com</w:t>
      </w:r>
    </w:p>
    <w:p>
      <w:r>
        <w:t>王耀军,俞秀金 其他作品：https://www.jiaokey.com/tag/王耀军,俞秀金.html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关键词搜索：https://www.jiaokey.com/tag/机电设备控制技术与应用.html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