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工程制图与机械电气CAD习题集  第3版</w:t>
      </w:r>
    </w:p>
    <w:p>
      <w:r>
        <w:rPr>
          <w:rFonts w:ascii="宋体" w:hAnsi="宋体" w:eastAsia="宋体"/>
          <w:sz w:val="24"/>
        </w:rPr>
        <w:t>李富波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工程制图与机械电气CAD习题集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9787519838140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职业教育规划教材，与李富波主编的《“十三五”职业教育规划教材工程制图与机械电气CAD（第三版）》配套使用。本书主要内容包括：制图基本知识和技能，投影基础，组合体，机件的图样画法，标准件、常用件，零件图，装配图，AutoCAD基本绘图和编辑命令，图块、尺寸标注和文字输入，电气工程图绘制，快速作图综合演练。本书编写内容全部采用我国最新发布的《机械制图》、《技术制图》等国家标准。本书可作为高职高专院校各专业工程制图课程的配套习题集，也可供相关专业工程技术人员参考。</w:t>
      </w:r>
    </w:p>
    <w:p/>
    <w:p>
      <w:r>
        <w:t>本书出售、求购地址：https://www.jiaokey.com/book/detail/70001778.html</w:t>
      </w:r>
    </w:p>
    <w:p>
      <w:r>
        <w:t>更多工程制图图书推荐：https://www.jiaokey.com</w:t>
      </w:r>
    </w:p>
    <w:p>
      <w:r>
        <w:t>李富波 其他作品：https://www.jiaokey.com/tag/李富波.html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工程制图与机械电气CAD习题集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