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电力系统通信技术</w:t>
      </w:r>
    </w:p>
    <w:p>
      <w:r>
        <w:rPr>
          <w:rFonts w:ascii="宋体" w:hAnsi="宋体" w:eastAsia="宋体"/>
          <w:sz w:val="24"/>
        </w:rPr>
        <w:t>李燕,龙洋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李燕,龙洋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9787519838973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通信原理和电力系统通信应用两个部分，共十六章，第一～五章为通信原理，第六～十六章为电力系统通信应用。通信原理部分主要介绍通信系统基础、电力系统通信概述、信号调制与编码、数据的检错与纠错、多路复用技术。电力系统通信应用部分主要介绍通信电源、PCM设备——SAGEMFMX12、电力线载波通信系统、光纤结构特性与光缆分类、电力光纤通信系统、光源光功率计和光传输设备特性SDH原理、电力光传输通信设备、电力SDH系统故障处理和电力光通信网——OTN以及电力调度数据网简介。通信原理部分以基本概念、基本方法为主；电力系统通信应用部分包括设备功能、设备应用介绍以及案例分析。本书可以作为电力通信专业、电力系统自动化专业、电力系统继电保护专业及电气专业学生的教材，或者电力企业相关人员的培训教材或参考资料。</w:t>
      </w:r>
    </w:p>
    <w:p/>
    <w:p>
      <w:r>
        <w:t>本书出售、求购地址：https://www.jiaokey.com/book/detail/70001773.html</w:t>
      </w:r>
    </w:p>
    <w:p>
      <w:r>
        <w:t>更多相关图书推荐：https://www.jiaokey.com</w:t>
      </w:r>
    </w:p>
    <w:p>
      <w:r>
        <w:t>李燕,龙洋 其他作品：https://www.jiaokey.com/tag/李燕,龙洋.html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