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电力工程识绘图</w:t>
      </w:r>
    </w:p>
    <w:p>
      <w:r>
        <w:rPr>
          <w:rFonts w:ascii="宋体" w:hAnsi="宋体" w:eastAsia="宋体"/>
          <w:sz w:val="24"/>
        </w:rPr>
        <w:t>高炳岩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电力工程识绘图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9787519838966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电工设计、制图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七章。其主要内容有识图与绘图基本知识、机件的表达方法、零件图和装配图、表面展开图、电力安装图、热力系统图简介、电气图简介。本书配备了相应的电子教辅，以供读者自学。本书坚持以识图为主、以画促识得知道原则，把CAXA电子图板的使用和制图理论的学习有机地结合在一起。</w:t>
      </w:r>
    </w:p>
    <w:p/>
    <w:p>
      <w:r>
        <w:t>本书出售、求购地址：https://www.jiaokey.com/book/detail/70001772.html</w:t>
      </w:r>
    </w:p>
    <w:p>
      <w:r>
        <w:t>更多电工设计、制图图书推荐：https://www.jiaokey.com</w:t>
      </w:r>
    </w:p>
    <w:p>
      <w:r>
        <w:t>高炳岩 其他作品：https://www.jiaokey.com/tag/高炳岩.html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关键词搜索：https://www.jiaokey.com/tag/电力工程识绘图.html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