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“十三五”普通高等教育规划教材  高等工程流体力学</w:t>
      </w:r>
    </w:p>
    <w:p>
      <w:r>
        <w:rPr>
          <w:rFonts w:ascii="宋体" w:hAnsi="宋体" w:eastAsia="宋体"/>
          <w:sz w:val="24"/>
        </w:rPr>
        <w:t>张晓东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“十三五”普通高等教育规划教材  高等工程流体力学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9787519836306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流体力学的物理现象为重点，侧重于物理现象，流动过程的数学描述，以及从物理现象，流动过程的角度理解和掌握流体力学的数学方程，旨在培养硕士研究生的思维能力和科研能力，全书共分九章，包括流体力学的数学基础，流体运动学等。</w:t>
      </w:r>
    </w:p>
    <w:p/>
    <w:p>
      <w:r>
        <w:t>本书出售、求购地址：https://www.jiaokey.com/book/detail/70001741.html</w:t>
      </w:r>
    </w:p>
    <w:p>
      <w:r>
        <w:t>更多工程力学图书推荐：https://www.jiaokey.com</w:t>
      </w:r>
    </w:p>
    <w:p>
      <w:r>
        <w:t>张晓东 其他作品：https://www.jiaokey.com/tag/张晓东.html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