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建筑工程水电安装与识图</w:t>
      </w:r>
    </w:p>
    <w:p>
      <w:r>
        <w:rPr>
          <w:rFonts w:ascii="宋体" w:hAnsi="宋体" w:eastAsia="宋体"/>
          <w:sz w:val="24"/>
        </w:rPr>
        <w:t>花卉,吴迪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建筑工程水电安装与识图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花卉,吴迪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9787519825201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给排水系统－建筑安装－工程施工－高等职业教育－教材；电气设备－建筑安装－工程施工－高等职业教育－教材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房屋卫生技术设备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分为五个部分，以递进的层次进行教材框架的架构。第一部分为第一章，是建筑工程水电安装基础知识；第二部分为管道工程，包括室内给水工程、室内排水工程、建筑消防灭火系统、采暖工程、燃气工程等内容；第三部分为电气工程，包括建筑电气照明工程、建筑防雷接地工程、建筑弱电工程等内容；第四部分为建筑工程水电安装计量，是拓展内容，包括工程计量相关知识概述、室内管道工程计量和建筑电气照明工程计量等内容；第五部分为习题与实训内容，汇总了各章的习题与实训。</w:t>
      </w:r>
    </w:p>
    <w:p/>
    <w:p>
      <w:r>
        <w:t>本书出售、求购地址：https://www.jiaokey.com/book/detail/70001731.html</w:t>
      </w:r>
    </w:p>
    <w:p>
      <w:r>
        <w:t>更多房屋卫生技术设备图书推荐：https://www.jiaokey.com</w:t>
      </w:r>
    </w:p>
    <w:p>
      <w:r>
        <w:t>花卉,吴迪 其他作品：https://www.jiaokey.com/tag/花卉,吴迪.html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关键词搜索：https://www.jiaokey.com/tag/给排水系统－建筑安装－工程施工－高等职业教育－教材；电气设备－建筑安装－工程施工－高等职业教育－教材.html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