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95598知识库应用指导手册</w:t>
      </w:r>
    </w:p>
    <w:p>
      <w:r>
        <w:rPr>
          <w:rFonts w:ascii="宋体" w:hAnsi="宋体" w:eastAsia="宋体"/>
          <w:sz w:val="24"/>
        </w:rPr>
        <w:t>何海零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95598知识库应用指导手册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9787519819071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95598知识库系列丛书包含《95598知识库应用指导手册》《95598知识库经典话术集-通用分册》《95598知识库经典话术集-费控分册》495598知识库经典话术集-现场服务分册》和《95598知识库经典话术集-运检分册》5个分册，本套丛书是基于电网95598知识库管理系统下，国网湖南电力将整体知识库知识导入SGl86系统，结合95598知识库管理系统和SGl86系统与实际案例特色编写的培训、应用教材。 何海零主编的《95598知识库应用指导手册》以动漫的形式展现知识内容，运用实际案例诠释知识库在前端</w:t>
      </w:r>
    </w:p>
    <w:p/>
    <w:p>
      <w:r>
        <w:t>本书出售、求购地址：https://www.jiaokey.com/book/detail/70001716.html</w:t>
      </w:r>
    </w:p>
    <w:p>
      <w:r>
        <w:t>更多工业部门经济图书推荐：https://www.jiaokey.com</w:t>
      </w:r>
    </w:p>
    <w:p>
      <w:r>
        <w:t>何海零 其他作品：https://www.jiaokey.com/tag/何海零.html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关键词搜索：https://www.jiaokey.com/tag/95598知识库应用指导手册.html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